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33D8" w14:textId="77777777" w:rsidR="00BE6F7C" w:rsidRDefault="00000000">
      <w:pPr>
        <w:spacing w:after="40"/>
        <w:jc w:val="center"/>
      </w:pPr>
      <w:r>
        <w:rPr>
          <w:b/>
          <w:sz w:val="32"/>
        </w:rPr>
        <w:t>TERMO DE RESPONSABILIDADE</w:t>
      </w:r>
    </w:p>
    <w:p w14:paraId="4AC3B977" w14:textId="77777777" w:rsidR="00BE6F7C" w:rsidRDefault="00000000">
      <w:pPr>
        <w:spacing w:after="280"/>
        <w:jc w:val="center"/>
        <w:rPr>
          <w:b/>
          <w:sz w:val="24"/>
        </w:rPr>
      </w:pPr>
      <w:r>
        <w:rPr>
          <w:b/>
          <w:sz w:val="24"/>
        </w:rPr>
        <w:t>PARTICIPANTE MENOR DE 18 ANOS</w:t>
      </w:r>
    </w:p>
    <w:p w14:paraId="0AD9B880" w14:textId="77777777" w:rsidR="00BB5DB6" w:rsidRDefault="00BB5DB6">
      <w:pPr>
        <w:spacing w:after="280"/>
        <w:jc w:val="center"/>
      </w:pPr>
    </w:p>
    <w:p w14:paraId="51AED575" w14:textId="77777777" w:rsidR="00BE6F7C" w:rsidRDefault="00000000">
      <w:r>
        <w:rPr>
          <w:b/>
        </w:rPr>
        <w:t xml:space="preserve">Evento: </w:t>
      </w:r>
      <w:r>
        <w:t>Retiro de Jovens 2026 - Oração</w:t>
      </w:r>
      <w:r>
        <w:br/>
      </w:r>
      <w:r>
        <w:rPr>
          <w:b/>
        </w:rPr>
        <w:t xml:space="preserve">Data: </w:t>
      </w:r>
      <w:r>
        <w:t>01/05/2026 a 03/05/2026</w:t>
      </w:r>
      <w:r>
        <w:br/>
      </w:r>
      <w:r>
        <w:rPr>
          <w:b/>
        </w:rPr>
        <w:t xml:space="preserve">Local: </w:t>
      </w:r>
      <w:r>
        <w:t>Hotel Fazenda Castelinho, Av. Ver Mauri Chapinoti, Matias Barbosa, MG</w:t>
      </w:r>
      <w:r>
        <w:br/>
      </w:r>
    </w:p>
    <w:p w14:paraId="3B3FD16E" w14:textId="77777777" w:rsidR="00BE6F7C" w:rsidRDefault="00000000">
      <w:r>
        <w:t>Eu, ________________________________________________, portador(a) do CPF nº ________________________________, na qualidade de pai, mãe ou responsável legal, autorizo a participação do(a) menor abaixo identificado(a) no evento acima descrito, promovido pela IGREJA DE CRISTO NAS CASAS, inscrita no CNPJ nº 62.162.449/0001-03.</w:t>
      </w:r>
    </w:p>
    <w:p w14:paraId="1A524054" w14:textId="77777777" w:rsidR="00BE6F7C" w:rsidRDefault="00000000">
      <w:r>
        <w:rPr>
          <w:b/>
        </w:rPr>
        <w:t>Nome do participante: ________________________________________________</w:t>
      </w:r>
    </w:p>
    <w:p w14:paraId="607AA869" w14:textId="77777777" w:rsidR="00BE6F7C" w:rsidRDefault="00000000">
      <w:r>
        <w:t>Declaro estar ciente das atividades que serão realizadas durante o evento e assumo total responsabilidade pela participação do(a) menor acima identificado(a). Declaro também que o(a) participante está apto(a) a participar da programação proposta e autorizo, em caso de necessidade, o encaminhamento para atendimento médico.</w:t>
      </w:r>
    </w:p>
    <w:p w14:paraId="5C9BB270" w14:textId="77777777" w:rsidR="00BE6F7C" w:rsidRDefault="00000000">
      <w:pPr>
        <w:spacing w:after="320"/>
      </w:pPr>
      <w:r>
        <w:t>Comprometo-me, ainda, a informar previamente à organização qualquer condição de saúde, restrição, alergia, uso contínuo de medicamento ou necessidade específica que deva ser considerada durante o retiro.</w:t>
      </w:r>
    </w:p>
    <w:p w14:paraId="5C195AE9" w14:textId="77777777" w:rsidR="00BE6F7C" w:rsidRDefault="00000000">
      <w:pPr>
        <w:spacing w:after="360"/>
      </w:pPr>
      <w:r>
        <w:t>Telefone para contato do responsável: ________________________________________________</w:t>
      </w:r>
    </w:p>
    <w:p w14:paraId="53C18FE2" w14:textId="77777777" w:rsidR="00BE6F7C" w:rsidRDefault="00000000">
      <w:pPr>
        <w:spacing w:after="480"/>
      </w:pPr>
      <w:r>
        <w:t>Local e data: ________________________________________________</w:t>
      </w:r>
    </w:p>
    <w:p w14:paraId="490FBB90" w14:textId="77777777" w:rsidR="00310E2F" w:rsidRDefault="00310E2F">
      <w:pPr>
        <w:spacing w:after="0"/>
        <w:jc w:val="center"/>
      </w:pPr>
    </w:p>
    <w:p w14:paraId="1567EF47" w14:textId="77777777" w:rsidR="00310E2F" w:rsidRDefault="00310E2F">
      <w:pPr>
        <w:spacing w:after="0"/>
        <w:jc w:val="center"/>
      </w:pPr>
    </w:p>
    <w:p w14:paraId="471E8CFE" w14:textId="77777777" w:rsidR="00310E2F" w:rsidRDefault="00310E2F">
      <w:pPr>
        <w:spacing w:after="0"/>
        <w:jc w:val="center"/>
      </w:pPr>
    </w:p>
    <w:p w14:paraId="65420595" w14:textId="77777777" w:rsidR="00310E2F" w:rsidRDefault="00310E2F">
      <w:pPr>
        <w:spacing w:after="0"/>
        <w:jc w:val="center"/>
      </w:pPr>
    </w:p>
    <w:p w14:paraId="43B9B8E1" w14:textId="7A13D0E6" w:rsidR="00BE6F7C" w:rsidRDefault="00000000">
      <w:pPr>
        <w:spacing w:after="0"/>
        <w:jc w:val="center"/>
      </w:pPr>
      <w:r>
        <w:t>________________________________</w:t>
      </w:r>
      <w:r>
        <w:br/>
      </w:r>
      <w:proofErr w:type="spellStart"/>
      <w:r>
        <w:t>Assinatura</w:t>
      </w:r>
      <w:proofErr w:type="spellEnd"/>
      <w:r>
        <w:t xml:space="preserve"> do pai, </w:t>
      </w:r>
      <w:proofErr w:type="spellStart"/>
      <w:r>
        <w:t>mãe</w:t>
      </w:r>
      <w:proofErr w:type="spellEnd"/>
      <w:r>
        <w:t xml:space="preserve"> ou responsável legal</w:t>
      </w:r>
    </w:p>
    <w:sectPr w:rsidR="00BE6F7C" w:rsidSect="00034616">
      <w:pgSz w:w="12240" w:h="15840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514430">
    <w:abstractNumId w:val="8"/>
  </w:num>
  <w:num w:numId="2" w16cid:durableId="1041057582">
    <w:abstractNumId w:val="6"/>
  </w:num>
  <w:num w:numId="3" w16cid:durableId="1270119816">
    <w:abstractNumId w:val="5"/>
  </w:num>
  <w:num w:numId="4" w16cid:durableId="756362983">
    <w:abstractNumId w:val="4"/>
  </w:num>
  <w:num w:numId="5" w16cid:durableId="593170639">
    <w:abstractNumId w:val="7"/>
  </w:num>
  <w:num w:numId="6" w16cid:durableId="496270342">
    <w:abstractNumId w:val="3"/>
  </w:num>
  <w:num w:numId="7" w16cid:durableId="76099777">
    <w:abstractNumId w:val="2"/>
  </w:num>
  <w:num w:numId="8" w16cid:durableId="715079990">
    <w:abstractNumId w:val="1"/>
  </w:num>
  <w:num w:numId="9" w16cid:durableId="190848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0E2F"/>
    <w:rsid w:val="00326F90"/>
    <w:rsid w:val="006F2681"/>
    <w:rsid w:val="0091399E"/>
    <w:rsid w:val="00AA1D8D"/>
    <w:rsid w:val="00B47730"/>
    <w:rsid w:val="00BB5DB6"/>
    <w:rsid w:val="00BE6F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C4F15"/>
  <w14:defaultImageDpi w14:val="300"/>
  <w15:docId w15:val="{4582BAB2-D273-9C4E-A748-E78614E5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Weber Tebas Ker</cp:lastModifiedBy>
  <cp:revision>3</cp:revision>
  <dcterms:created xsi:type="dcterms:W3CDTF">2013-12-23T23:15:00Z</dcterms:created>
  <dcterms:modified xsi:type="dcterms:W3CDTF">2026-03-20T13:37:00Z</dcterms:modified>
  <cp:category/>
</cp:coreProperties>
</file>